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1AED" w14:textId="77777777" w:rsidR="009E0D07" w:rsidRDefault="00000000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r>
        <w:rPr>
          <w:rFonts w:ascii="Times New Roman" w:hAnsi="Times New Roman" w:cs="Times New Roman"/>
          <w:color w:val="auto"/>
          <w:sz w:val="36"/>
          <w:szCs w:val="36"/>
          <w:u w:val="single"/>
        </w:rPr>
        <w:t>YOCEAN AGENT APPLICATION FORM</w:t>
      </w:r>
    </w:p>
    <w:p w14:paraId="5B03E2D1" w14:textId="77777777" w:rsidR="009E0D07" w:rsidRDefault="00000000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Section 1: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6"/>
        <w:gridCol w:w="4140"/>
      </w:tblGrid>
      <w:tr w:rsidR="009E0D07" w14:paraId="79A2BE62" w14:textId="77777777">
        <w:tc>
          <w:tcPr>
            <w:tcW w:w="4320" w:type="dxa"/>
          </w:tcPr>
          <w:p w14:paraId="3F215B45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Full Name</w:t>
            </w:r>
          </w:p>
        </w:tc>
        <w:tc>
          <w:tcPr>
            <w:tcW w:w="4320" w:type="dxa"/>
          </w:tcPr>
          <w:p w14:paraId="7DB73CC1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D07" w14:paraId="18455D8E" w14:textId="77777777">
        <w:tc>
          <w:tcPr>
            <w:tcW w:w="4320" w:type="dxa"/>
          </w:tcPr>
          <w:p w14:paraId="736EA29F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National ID Number</w:t>
            </w:r>
          </w:p>
        </w:tc>
        <w:tc>
          <w:tcPr>
            <w:tcW w:w="4320" w:type="dxa"/>
          </w:tcPr>
          <w:p w14:paraId="766192B0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D07" w14:paraId="7A523620" w14:textId="77777777">
        <w:tc>
          <w:tcPr>
            <w:tcW w:w="4320" w:type="dxa"/>
          </w:tcPr>
          <w:p w14:paraId="3822CE8D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4320" w:type="dxa"/>
          </w:tcPr>
          <w:p w14:paraId="2A5AD961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☐ Male    ☐ Female</w:t>
            </w:r>
          </w:p>
        </w:tc>
      </w:tr>
      <w:tr w:rsidR="009E0D07" w14:paraId="4853CEB8" w14:textId="77777777">
        <w:tc>
          <w:tcPr>
            <w:tcW w:w="4320" w:type="dxa"/>
          </w:tcPr>
          <w:p w14:paraId="3EF36C4D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Phone Number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MPesa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320" w:type="dxa"/>
          </w:tcPr>
          <w:p w14:paraId="1B8E976C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D07" w14:paraId="7DB33E2E" w14:textId="77777777">
        <w:tc>
          <w:tcPr>
            <w:tcW w:w="4320" w:type="dxa"/>
          </w:tcPr>
          <w:p w14:paraId="522E436E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Email Address (if any)</w:t>
            </w:r>
          </w:p>
        </w:tc>
        <w:tc>
          <w:tcPr>
            <w:tcW w:w="4320" w:type="dxa"/>
          </w:tcPr>
          <w:p w14:paraId="53DDC3F4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D07" w14:paraId="011E91D4" w14:textId="77777777">
        <w:tc>
          <w:tcPr>
            <w:tcW w:w="4320" w:type="dxa"/>
          </w:tcPr>
          <w:p w14:paraId="6065630B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County / Sub-County of Residence</w:t>
            </w:r>
          </w:p>
        </w:tc>
        <w:tc>
          <w:tcPr>
            <w:tcW w:w="4320" w:type="dxa"/>
          </w:tcPr>
          <w:p w14:paraId="2C959269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D07" w14:paraId="062010B4" w14:textId="77777777">
        <w:tc>
          <w:tcPr>
            <w:tcW w:w="4320" w:type="dxa"/>
          </w:tcPr>
          <w:p w14:paraId="0CCD10AA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Exact Location / Village / Estate</w:t>
            </w:r>
          </w:p>
        </w:tc>
        <w:tc>
          <w:tcPr>
            <w:tcW w:w="4320" w:type="dxa"/>
          </w:tcPr>
          <w:p w14:paraId="32050866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72D8AD8" w14:textId="77777777" w:rsidR="009E0D07" w:rsidRDefault="00000000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Section 2: Qualifications and Experience</w:t>
      </w:r>
    </w:p>
    <w:p w14:paraId="49343A33" w14:textId="77777777" w:rsidR="009E0D07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Highest Level of Education: ☐ KCSE ☐ Certificate ☐ Diploma ☐ Degree ☐ Masters</w:t>
      </w:r>
    </w:p>
    <w:p w14:paraId="73A9A1C9" w14:textId="77777777" w:rsidR="009E0D07" w:rsidRDefault="00000000">
      <w:pPr>
        <w:spacing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Specify course &amp; institution (if applicable): _______________________</w:t>
      </w:r>
    </w:p>
    <w:p w14:paraId="4DB089B7" w14:textId="77777777" w:rsidR="009E0D07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previous experience in field sales or marketing? ☐ Yes ☐ No</w:t>
      </w:r>
    </w:p>
    <w:p w14:paraId="08A00853" w14:textId="77777777" w:rsidR="009E0D07" w:rsidRDefault="00000000">
      <w:pPr>
        <w:spacing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briefly describe the role and company:</w:t>
      </w:r>
    </w:p>
    <w:p w14:paraId="7E6C1FA1" w14:textId="77777777" w:rsidR="009E0D07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_________________________________________________________________</w:t>
      </w:r>
    </w:p>
    <w:p w14:paraId="15066EA2" w14:textId="77777777" w:rsidR="009E0D07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worked in the energy/electricity sector before? ☐ Yes ☐ No</w:t>
      </w:r>
    </w:p>
    <w:p w14:paraId="32CEFC2B" w14:textId="77777777" w:rsidR="009E0D07" w:rsidRDefault="00000000">
      <w:pPr>
        <w:spacing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explain:</w:t>
      </w:r>
    </w:p>
    <w:p w14:paraId="49ACC3C1" w14:textId="77777777" w:rsidR="009E0D07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_________________________________________________________________</w:t>
      </w:r>
    </w:p>
    <w:p w14:paraId="03DE9D8E" w14:textId="77777777" w:rsidR="009E0D07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Languages Spoken Fluently: ☐ English ☐ Kiswahili ☐ Local Language: ____________</w:t>
      </w:r>
    </w:p>
    <w:p w14:paraId="0E4F0D48" w14:textId="030D6F2F" w:rsidR="009E0D07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familiar are you with the area you want to operate in? ☐ Very familiar ☐ Somehow   </w:t>
      </w:r>
      <w:r w:rsidR="00CA412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☐ Not familiar</w:t>
      </w:r>
    </w:p>
    <w:p w14:paraId="09BD3B95" w14:textId="77777777" w:rsidR="009E0D07" w:rsidRDefault="009E0D07">
      <w:pPr>
        <w:pStyle w:val="Heading1"/>
        <w:spacing w:before="0"/>
        <w:rPr>
          <w:rFonts w:ascii="Times New Roman" w:hAnsi="Times New Roman" w:cs="Times New Roman"/>
          <w:color w:val="auto"/>
        </w:rPr>
      </w:pPr>
    </w:p>
    <w:p w14:paraId="52C08A25" w14:textId="77777777" w:rsidR="009E0D07" w:rsidRDefault="009E0D07">
      <w:pPr>
        <w:pStyle w:val="Heading1"/>
        <w:spacing w:before="0"/>
        <w:rPr>
          <w:rFonts w:ascii="Times New Roman" w:hAnsi="Times New Roman" w:cs="Times New Roman"/>
          <w:color w:val="auto"/>
        </w:rPr>
      </w:pPr>
    </w:p>
    <w:p w14:paraId="2C36F9E9" w14:textId="77777777" w:rsidR="008D39C4" w:rsidRPr="008D39C4" w:rsidRDefault="008D39C4" w:rsidP="008D39C4"/>
    <w:p w14:paraId="3F809D4F" w14:textId="77777777" w:rsidR="009E0D07" w:rsidRDefault="00000000">
      <w:pPr>
        <w:pStyle w:val="Heading1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Section 3: Availability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8"/>
        <w:gridCol w:w="4128"/>
      </w:tblGrid>
      <w:tr w:rsidR="009E0D07" w14:paraId="275C3B9F" w14:textId="77777777">
        <w:tc>
          <w:tcPr>
            <w:tcW w:w="4320" w:type="dxa"/>
          </w:tcPr>
          <w:p w14:paraId="441FC0CE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are you available to start?</w:t>
            </w:r>
          </w:p>
        </w:tc>
        <w:tc>
          <w:tcPr>
            <w:tcW w:w="4320" w:type="dxa"/>
          </w:tcPr>
          <w:p w14:paraId="11348843" w14:textId="77777777" w:rsidR="009E0D07" w:rsidRDefault="009E0D0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E0D07" w14:paraId="4F876BB0" w14:textId="77777777">
        <w:tc>
          <w:tcPr>
            <w:tcW w:w="4320" w:type="dxa"/>
          </w:tcPr>
          <w:p w14:paraId="18680EF7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own a smartphone?</w:t>
            </w:r>
          </w:p>
        </w:tc>
        <w:tc>
          <w:tcPr>
            <w:tcW w:w="4320" w:type="dxa"/>
          </w:tcPr>
          <w:p w14:paraId="6B12E927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☐ Yes ☐ No</w:t>
            </w:r>
          </w:p>
        </w:tc>
      </w:tr>
      <w:tr w:rsidR="009E0D07" w14:paraId="6AFE607E" w14:textId="77777777">
        <w:tc>
          <w:tcPr>
            <w:tcW w:w="4320" w:type="dxa"/>
          </w:tcPr>
          <w:p w14:paraId="193B15C8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you able to move around on foot or using local transport?</w:t>
            </w:r>
          </w:p>
        </w:tc>
        <w:tc>
          <w:tcPr>
            <w:tcW w:w="4320" w:type="dxa"/>
          </w:tcPr>
          <w:p w14:paraId="0ABF6124" w14:textId="77777777" w:rsidR="009E0D07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☐ Yes ☐ No</w:t>
            </w:r>
          </w:p>
        </w:tc>
      </w:tr>
    </w:tbl>
    <w:p w14:paraId="3BC8A760" w14:textId="77777777" w:rsidR="009E0D07" w:rsidRDefault="00000000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Section 4: 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87"/>
        <w:gridCol w:w="2762"/>
      </w:tblGrid>
      <w:tr w:rsidR="009E0D07" w14:paraId="307B99CF" w14:textId="77777777" w:rsidTr="00CA412A">
        <w:tc>
          <w:tcPr>
            <w:tcW w:w="2876" w:type="dxa"/>
          </w:tcPr>
          <w:p w14:paraId="1BC9F368" w14:textId="77777777" w:rsidR="009E0D0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877" w:type="dxa"/>
          </w:tcPr>
          <w:p w14:paraId="2D8B94FB" w14:textId="77777777" w:rsidR="009E0D0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Relationship</w:t>
            </w:r>
          </w:p>
        </w:tc>
        <w:tc>
          <w:tcPr>
            <w:tcW w:w="2877" w:type="dxa"/>
          </w:tcPr>
          <w:p w14:paraId="5EDF1D80" w14:textId="77777777" w:rsidR="009E0D0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Phone Number</w:t>
            </w:r>
          </w:p>
        </w:tc>
      </w:tr>
      <w:tr w:rsidR="009E0D07" w14:paraId="580F087F" w14:textId="77777777" w:rsidTr="00CA412A">
        <w:tc>
          <w:tcPr>
            <w:tcW w:w="2876" w:type="dxa"/>
          </w:tcPr>
          <w:p w14:paraId="10C859AB" w14:textId="77777777" w:rsidR="009E0D07" w:rsidRDefault="009E0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7124A2D3" w14:textId="77777777" w:rsidR="009E0D07" w:rsidRDefault="009E0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25877137" w14:textId="77777777" w:rsidR="009E0D07" w:rsidRDefault="009E0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D07" w14:paraId="0643DAAB" w14:textId="77777777" w:rsidTr="00CA412A">
        <w:tc>
          <w:tcPr>
            <w:tcW w:w="2876" w:type="dxa"/>
          </w:tcPr>
          <w:p w14:paraId="53C5CED8" w14:textId="77777777" w:rsidR="009E0D07" w:rsidRDefault="009E0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669D2515" w14:textId="77777777" w:rsidR="009E0D07" w:rsidRDefault="009E0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35A4970F" w14:textId="77777777" w:rsidR="009E0D07" w:rsidRDefault="009E0D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12A" w14:paraId="166D054C" w14:textId="77777777" w:rsidTr="00CA412A">
        <w:tc>
          <w:tcPr>
            <w:tcW w:w="2876" w:type="dxa"/>
          </w:tcPr>
          <w:p w14:paraId="0C6AB95A" w14:textId="77777777" w:rsidR="00CA412A" w:rsidRDefault="00CA4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755565FE" w14:textId="77777777" w:rsidR="00CA412A" w:rsidRDefault="00CA4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6836B93B" w14:textId="77777777" w:rsidR="00CA412A" w:rsidRDefault="00CA4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12A" w14:paraId="0EEC088E" w14:textId="77777777" w:rsidTr="00CA412A">
        <w:tc>
          <w:tcPr>
            <w:tcW w:w="2876" w:type="dxa"/>
          </w:tcPr>
          <w:p w14:paraId="73C1A27A" w14:textId="77777777" w:rsidR="00CA412A" w:rsidRDefault="00CA4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668328F7" w14:textId="77777777" w:rsidR="00CA412A" w:rsidRDefault="00CA4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50C7754E" w14:textId="77777777" w:rsidR="00CA412A" w:rsidRDefault="00CA4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12A" w14:paraId="7667A6FD" w14:textId="77777777" w:rsidTr="00CA412A">
        <w:tc>
          <w:tcPr>
            <w:tcW w:w="2876" w:type="dxa"/>
          </w:tcPr>
          <w:p w14:paraId="13AB1799" w14:textId="77777777" w:rsidR="00CA412A" w:rsidRDefault="00CA4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25B513D0" w14:textId="77777777" w:rsidR="00CA412A" w:rsidRDefault="00CA4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2EC5D420" w14:textId="77777777" w:rsidR="00CA412A" w:rsidRDefault="00CA4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42878C8" w14:textId="77777777" w:rsidR="009E0D07" w:rsidRDefault="00000000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Section 5: Attachments </w:t>
      </w:r>
    </w:p>
    <w:p w14:paraId="4FAE865E" w14:textId="77777777" w:rsidR="009E0D07" w:rsidRDefault="00000000">
      <w:r>
        <w:t>Please attached the following documents:</w:t>
      </w:r>
    </w:p>
    <w:p w14:paraId="7565ABC5" w14:textId="77777777" w:rsidR="009E0D07" w:rsidRDefault="00000000">
      <w:pPr>
        <w:pStyle w:val="ListParagraph"/>
        <w:numPr>
          <w:ilvl w:val="0"/>
          <w:numId w:val="8"/>
        </w:numPr>
      </w:pPr>
      <w:r>
        <w:t>Copy of the National ID</w:t>
      </w:r>
    </w:p>
    <w:p w14:paraId="587BACC9" w14:textId="77777777" w:rsidR="009E0D07" w:rsidRDefault="00000000">
      <w:pPr>
        <w:pStyle w:val="ListParagraph"/>
        <w:numPr>
          <w:ilvl w:val="0"/>
          <w:numId w:val="8"/>
        </w:numPr>
      </w:pPr>
      <w:r>
        <w:t>KRA PIN Certificate</w:t>
      </w:r>
    </w:p>
    <w:p w14:paraId="1BA07D8E" w14:textId="77777777" w:rsidR="009E0D07" w:rsidRDefault="00000000">
      <w:pPr>
        <w:pStyle w:val="ListParagraph"/>
        <w:numPr>
          <w:ilvl w:val="0"/>
          <w:numId w:val="8"/>
        </w:numPr>
      </w:pPr>
      <w:r>
        <w:t>Certificate of good conduct</w:t>
      </w:r>
    </w:p>
    <w:p w14:paraId="76FD5E97" w14:textId="77777777" w:rsidR="009E0D07" w:rsidRDefault="00000000">
      <w:pPr>
        <w:pStyle w:val="ListParagraph"/>
        <w:numPr>
          <w:ilvl w:val="0"/>
          <w:numId w:val="8"/>
        </w:numPr>
      </w:pPr>
      <w:r>
        <w:t>Academic certificate</w:t>
      </w:r>
    </w:p>
    <w:p w14:paraId="7122B4EC" w14:textId="77777777" w:rsidR="009E0D07" w:rsidRDefault="00000000">
      <w:pPr>
        <w:pStyle w:val="ListParagraph"/>
        <w:numPr>
          <w:ilvl w:val="0"/>
          <w:numId w:val="8"/>
        </w:numPr>
      </w:pPr>
      <w:r>
        <w:t>Passport size photo</w:t>
      </w:r>
    </w:p>
    <w:p w14:paraId="5B83BB7E" w14:textId="77777777" w:rsidR="009E0D07" w:rsidRDefault="00000000">
      <w:pPr>
        <w:pStyle w:val="ListParagraph"/>
        <w:numPr>
          <w:ilvl w:val="0"/>
          <w:numId w:val="8"/>
        </w:numPr>
      </w:pPr>
      <w:r>
        <w:t>Recommendation letter (if any)</w:t>
      </w:r>
    </w:p>
    <w:p w14:paraId="67BCB10E" w14:textId="77777777" w:rsidR="009E0D07" w:rsidRDefault="00000000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Declaration</w:t>
      </w:r>
    </w:p>
    <w:p w14:paraId="4CE14F96" w14:textId="260F3C08" w:rsidR="009E0D07" w:rsidRDefault="0000000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_________________________________________ of ID Number _______________________, declare that the information provided in this application is true and complete to the best of my knowledge. I understand that any false statements may result in disqualification or termination if selected.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  <w:b/>
          <w:bCs/>
        </w:rPr>
        <w:t>Signature</w:t>
      </w:r>
      <w:r w:rsidR="00CA41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Date:</w:t>
      </w:r>
      <w:r>
        <w:rPr>
          <w:rFonts w:ascii="Times New Roman" w:hAnsi="Times New Roman" w:cs="Times New Roman"/>
        </w:rPr>
        <w:t xml:space="preserve"> ________________________________</w:t>
      </w:r>
    </w:p>
    <w:sectPr w:rsidR="009E0D07" w:rsidSect="00AC7789">
      <w:headerReference w:type="default" r:id="rId9"/>
      <w:footerReference w:type="default" r:id="rId10"/>
      <w:pgSz w:w="11906" w:h="16838" w:code="9"/>
      <w:pgMar w:top="1440" w:right="1800" w:bottom="1440" w:left="180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50F62" w14:textId="77777777" w:rsidR="003D249D" w:rsidRDefault="003D249D">
      <w:pPr>
        <w:spacing w:line="240" w:lineRule="auto"/>
      </w:pPr>
      <w:r>
        <w:separator/>
      </w:r>
    </w:p>
  </w:endnote>
  <w:endnote w:type="continuationSeparator" w:id="0">
    <w:p w14:paraId="3496DFDD" w14:textId="77777777" w:rsidR="003D249D" w:rsidRDefault="003D2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180B" w14:textId="38076EFE" w:rsidR="00A17DF3" w:rsidRPr="00A17DF3" w:rsidRDefault="00A17DF3" w:rsidP="00A17DF3">
    <w:pPr>
      <w:pStyle w:val="Footer"/>
      <w:jc w:val="center"/>
      <w:rPr>
        <w:rFonts w:ascii="Times New Roman" w:hAnsi="Times New Roman" w:cs="Times New Roman"/>
        <w:lang w:val="en-KE"/>
      </w:rPr>
    </w:pPr>
    <w:r w:rsidRPr="00A17DF3">
      <w:rPr>
        <w:rFonts w:ascii="Times New Roman" w:hAnsi="Times New Roman" w:cs="Times New Roman"/>
        <w:lang w:val="en-KE"/>
      </w:rPr>
      <w:t xml:space="preserve">Godown No. 15, </w:t>
    </w:r>
    <w:proofErr w:type="spellStart"/>
    <w:r w:rsidRPr="00A17DF3">
      <w:rPr>
        <w:rFonts w:ascii="Times New Roman" w:hAnsi="Times New Roman" w:cs="Times New Roman"/>
        <w:lang w:val="en-KE"/>
      </w:rPr>
      <w:t>Macgray</w:t>
    </w:r>
    <w:proofErr w:type="spellEnd"/>
    <w:r w:rsidRPr="00A17DF3">
      <w:rPr>
        <w:rFonts w:ascii="Times New Roman" w:hAnsi="Times New Roman" w:cs="Times New Roman"/>
        <w:lang w:val="en-KE"/>
      </w:rPr>
      <w:t xml:space="preserve"> Properties, Mombasa Road, P O Box 51380-00100, Nairobi, Kenya.</w:t>
    </w:r>
  </w:p>
  <w:p w14:paraId="36A1319E" w14:textId="77777777" w:rsidR="00A17DF3" w:rsidRPr="00A17DF3" w:rsidRDefault="00A17DF3" w:rsidP="00A17DF3">
    <w:pPr>
      <w:pStyle w:val="Footer"/>
      <w:jc w:val="center"/>
      <w:rPr>
        <w:rFonts w:ascii="Times New Roman" w:hAnsi="Times New Roman" w:cs="Times New Roman"/>
        <w:lang w:val="en-KE"/>
      </w:rPr>
    </w:pPr>
    <w:proofErr w:type="gramStart"/>
    <w:r w:rsidRPr="00A17DF3">
      <w:rPr>
        <w:rFonts w:ascii="Times New Roman" w:hAnsi="Times New Roman" w:cs="Times New Roman"/>
        <w:lang w:val="en-KE"/>
      </w:rPr>
      <w:t>Mobile:+</w:t>
    </w:r>
    <w:proofErr w:type="gramEnd"/>
    <w:r w:rsidRPr="00A17DF3">
      <w:rPr>
        <w:rFonts w:ascii="Times New Roman" w:hAnsi="Times New Roman" w:cs="Times New Roman"/>
        <w:lang w:val="en-KE"/>
      </w:rPr>
      <w:t xml:space="preserve">254792250992 E-mail: </w:t>
    </w:r>
    <w:hyperlink r:id="rId1" w:history="1">
      <w:r w:rsidRPr="00A17DF3">
        <w:rPr>
          <w:rStyle w:val="Hyperlink"/>
          <w:rFonts w:ascii="Times New Roman" w:hAnsi="Times New Roman" w:cs="Times New Roman"/>
          <w:lang w:val="en-KE"/>
        </w:rPr>
        <w:t>info@yoceangroup.co.ke</w:t>
      </w:r>
    </w:hyperlink>
    <w:r w:rsidRPr="00A17DF3">
      <w:rPr>
        <w:rFonts w:ascii="Times New Roman" w:hAnsi="Times New Roman" w:cs="Times New Roman"/>
        <w:lang w:val="en-KE"/>
      </w:rPr>
      <w:t xml:space="preserve"> </w:t>
    </w:r>
    <w:proofErr w:type="spellStart"/>
    <w:r w:rsidRPr="00A17DF3">
      <w:rPr>
        <w:rFonts w:ascii="Times New Roman" w:hAnsi="Times New Roman" w:cs="Times New Roman"/>
        <w:lang w:val="en-KE"/>
      </w:rPr>
      <w:t>Web</w:t>
    </w:r>
    <w:hyperlink r:id="rId2" w:history="1">
      <w:r w:rsidRPr="00A17DF3">
        <w:rPr>
          <w:rStyle w:val="Hyperlink"/>
          <w:rFonts w:ascii="Times New Roman" w:hAnsi="Times New Roman" w:cs="Times New Roman"/>
          <w:lang w:val="en-KE"/>
        </w:rPr>
        <w:t>:www.yoceangroup.co.ke</w:t>
      </w:r>
      <w:proofErr w:type="spellEnd"/>
    </w:hyperlink>
  </w:p>
  <w:p w14:paraId="4ECD7DF4" w14:textId="7F97890B" w:rsidR="00A17DF3" w:rsidRDefault="00A17DF3">
    <w:pPr>
      <w:pStyle w:val="Footer"/>
    </w:pPr>
  </w:p>
  <w:p w14:paraId="26C97028" w14:textId="77777777" w:rsidR="00C57A76" w:rsidRDefault="00C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BFDDD" w14:textId="77777777" w:rsidR="003D249D" w:rsidRDefault="003D249D">
      <w:pPr>
        <w:spacing w:after="0"/>
      </w:pPr>
      <w:r>
        <w:separator/>
      </w:r>
    </w:p>
  </w:footnote>
  <w:footnote w:type="continuationSeparator" w:id="0">
    <w:p w14:paraId="21EA65AE" w14:textId="77777777" w:rsidR="003D249D" w:rsidRDefault="003D2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725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E955AB" w14:textId="7090F069" w:rsidR="00184535" w:rsidRDefault="001845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D3DEB" w14:textId="77777777" w:rsidR="009E0D07" w:rsidRDefault="00000000">
    <w:pPr>
      <w:pStyle w:val="Header"/>
    </w:pPr>
    <w:r>
      <w:pict w14:anchorId="077EE9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65" o:spid="_x0000_s1028" type="#_x0000_t136" style="position:absolute;margin-left:0;margin-top:0;width:418.5pt;height:113.7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Microsoft YaHei&quot;;font-size:113pt" trim="t" fitpath="t" string="ORIGINAL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C42DE1"/>
    <w:multiLevelType w:val="singleLevel"/>
    <w:tmpl w:val="8EC42DE1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07C3156"/>
    <w:multiLevelType w:val="multilevel"/>
    <w:tmpl w:val="607C31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94097">
    <w:abstractNumId w:val="6"/>
  </w:num>
  <w:num w:numId="2" w16cid:durableId="1675914230">
    <w:abstractNumId w:val="4"/>
  </w:num>
  <w:num w:numId="3" w16cid:durableId="1071539923">
    <w:abstractNumId w:val="3"/>
  </w:num>
  <w:num w:numId="4" w16cid:durableId="1396930577">
    <w:abstractNumId w:val="5"/>
  </w:num>
  <w:num w:numId="5" w16cid:durableId="2021658122">
    <w:abstractNumId w:val="2"/>
  </w:num>
  <w:num w:numId="6" w16cid:durableId="1235092678">
    <w:abstractNumId w:val="1"/>
  </w:num>
  <w:num w:numId="7" w16cid:durableId="847986893">
    <w:abstractNumId w:val="0"/>
  </w:num>
  <w:num w:numId="8" w16cid:durableId="1238707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4535"/>
    <w:rsid w:val="0029639D"/>
    <w:rsid w:val="00326F90"/>
    <w:rsid w:val="00367122"/>
    <w:rsid w:val="003D249D"/>
    <w:rsid w:val="008D39C4"/>
    <w:rsid w:val="009C5721"/>
    <w:rsid w:val="009E0D07"/>
    <w:rsid w:val="00A17DF3"/>
    <w:rsid w:val="00A352B6"/>
    <w:rsid w:val="00AA1D8D"/>
    <w:rsid w:val="00AA6352"/>
    <w:rsid w:val="00AC7789"/>
    <w:rsid w:val="00B47730"/>
    <w:rsid w:val="00C57A76"/>
    <w:rsid w:val="00CA412A"/>
    <w:rsid w:val="00CB0664"/>
    <w:rsid w:val="00DD5707"/>
    <w:rsid w:val="00FC693F"/>
    <w:rsid w:val="237B1C44"/>
    <w:rsid w:val="256E292F"/>
    <w:rsid w:val="371379E1"/>
    <w:rsid w:val="61D32DCB"/>
    <w:rsid w:val="689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562B98"/>
  <w14:defaultImageDpi w14:val="300"/>
  <w15:docId w15:val="{D427FF7C-7652-41BF-B558-5CFD5CE4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KE" w:eastAsia="en-K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qFormat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qFormat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qFormat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qFormat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qFormat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qFormat/>
    <w:pPr>
      <w:spacing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qFormat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qFormat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qFormat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qFormat/>
  </w:style>
  <w:style w:type="character" w:customStyle="1" w:styleId="BodyText2Char">
    <w:name w:val="Body Text 2 Char"/>
    <w:basedOn w:val="DefaultParagraphFont"/>
    <w:link w:val="BodyText2"/>
    <w:uiPriority w:val="99"/>
    <w:qFormat/>
  </w:style>
  <w:style w:type="character" w:customStyle="1" w:styleId="BodyText3Char">
    <w:name w:val="Body Text 3 Char"/>
    <w:basedOn w:val="DefaultParagraphFont"/>
    <w:link w:val="BodyText3"/>
    <w:uiPriority w:val="99"/>
    <w:qFormat/>
    <w:rPr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qFormat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4F81BD" w:themeColor="accent1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17D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ceangroup.com/" TargetMode="External"/><Relationship Id="rId1" Type="http://schemas.openxmlformats.org/officeDocument/2006/relationships/hyperlink" Target="mailto:info@yoceangroup.co.ke%20%20%20%20%20%20%2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Dennis</cp:lastModifiedBy>
  <cp:revision>8</cp:revision>
  <cp:lastPrinted>2025-07-02T07:42:00Z</cp:lastPrinted>
  <dcterms:created xsi:type="dcterms:W3CDTF">2025-07-02T07:14:00Z</dcterms:created>
  <dcterms:modified xsi:type="dcterms:W3CDTF">2025-07-02T07:46:00Z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61094401336D4D6A8A5E532CE94ECF14_12</vt:lpwstr>
  </property>
  <property fmtid="{D5CDD505-2E9C-101B-9397-08002B2CF9AE}" pid="4" name="_DocHome">
    <vt:i4>-1745084471</vt:i4>
  </property>
</Properties>
</file>